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书名：赵庆泉盆景艺术</w:t>
      </w:r>
    </w:p>
    <w:p>
      <w:r>
        <w:t>作者：汪传龙，赵庆泉编著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赵庆泉盆景艺术 评论地址：https://www.jiaokey.com/book/detail/13794958.html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