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书名：简明中国传统文化</w:t>
      </w:r>
    </w:p>
    <w:p>
      <w:r>
        <w:t>作者：潘万木，刘风华，程远志主编；张宏，杨文胜，上官政洪等副主编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总页数：323</w:t>
      </w:r>
    </w:p>
    <w:p>
      <w:r>
        <w:t>更多请访问教客网: www.jiaokey.com</w:t>
      </w:r>
    </w:p>
    <w:p>
      <w:r>
        <w:t>简明中国传统文化 评论地址：https://www.jiaokey.com/book/detail/13795054.html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