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书名：思政课学生主体实践性教学研究</w:t>
      </w:r>
    </w:p>
    <w:p>
      <w:r>
        <w:t>作者：韩光道著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思政课学生主体实践性教学研究 评论地址：https://www.jiaokey.com/book/detail/13795154.html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