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书名：视觉认知与艺术史  福柯、达弥施、克拉里</w:t>
      </w:r>
    </w:p>
    <w:p>
      <w:r>
        <w:t>作者：鲁明军著</w:t>
      </w:r>
    </w:p>
    <w:p>
      <w:r>
        <w:t>出版社：桂林:广西师范大学出版社,2014.09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视觉认知与艺术史  福柯、达弥施、克拉里 评论地址：https://www.jiaokey.com/book/detail/13795160.html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