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书名：幼儿园教师英语教育技能阶梯训练</w:t>
      </w:r>
    </w:p>
    <w:p>
      <w:r>
        <w:t>作者：董伟，李立新，刘秀玲主编</w:t>
      </w:r>
    </w:p>
    <w:p>
      <w:r>
        <w:t>出版社：上海：复旦大学出版社</w:t>
      </w:r>
    </w:p>
    <w:p>
      <w:r>
        <w:t>出版日期：2013.08</w:t>
      </w:r>
    </w:p>
    <w:p>
      <w:r>
        <w:t>总页数：267</w:t>
      </w:r>
    </w:p>
    <w:p>
      <w:r>
        <w:t>更多请访问教客网: www.jiaokey.com</w:t>
      </w:r>
    </w:p>
    <w:p>
      <w:r>
        <w:t>幼儿园教师英语教育技能阶梯训练 评论地址：https://www.jiaokey.com/book/detail/13795179.html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