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书名：0-3岁儿童艺术启蒙与指导</w:t>
      </w:r>
    </w:p>
    <w:p>
      <w:r>
        <w:t>作者：陈雅芳总主编；徐华莉副主编；任建龙，欧阳毅红副主编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总页数：140</w:t>
      </w:r>
    </w:p>
    <w:p>
      <w:r>
        <w:t>更多请访问教客网: www.jiaokey.com</w:t>
      </w:r>
    </w:p>
    <w:p>
      <w:r>
        <w:t>0-3岁儿童艺术启蒙与指导 评论地址：https://www.jiaokey.com/book/detail/13795185.html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