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书名：0-3岁儿童动作发展与训练</w:t>
      </w:r>
    </w:p>
    <w:p>
      <w:r>
        <w:t>作者：陈雅芳总主编；陈春梅主编；吴聿霖，杨清美副主编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总页数：109</w:t>
      </w:r>
    </w:p>
    <w:p>
      <w:r>
        <w:t>更多请访问教客网: www.jiaokey.com</w:t>
      </w:r>
    </w:p>
    <w:p>
      <w:r>
        <w:t>0-3岁儿童动作发展与训练 评论地址：https://www.jiaokey.com/book/detail/13795188.html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