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高中复习资料  物理  下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4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42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高中复习资料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本书出售、求购地址：https://www.jiaokey.com/book/detail/13795231.html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关键词搜索：https://www.jiaokey.com/tag/高中复习资料  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