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低温安全手册</w:t>
      </w:r>
    </w:p>
    <w:p>
      <w:r>
        <w:rPr>
          <w:rFonts w:ascii="宋体" w:hAnsi="宋体" w:eastAsia="宋体"/>
          <w:sz w:val="24"/>
        </w:rPr>
        <w:t>英国低温委员会安全小组编；罗让，肖家立，薛鸿堡译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英国低温委员会安全小组编；罗让，肖家立，薛鸿堡译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本书出售、求购地址：https://www.jiaokey.com/book/detail/13795243.html</w:t>
      </w:r>
    </w:p>
    <w:p>
      <w:r>
        <w:t>更多相关图书推荐：https://www.jiaokey.com</w:t>
      </w:r>
    </w:p>
    <w:p>
      <w:r>
        <w:t>英国低温委员会安全小组编；罗让，肖家立，薛鸿堡译 其他作品：https://www.jiaokey.com/tag/英国低温委员会安全小组编；罗让，肖家立，薛鸿堡译.html</w:t>
      </w:r>
    </w:p>
    <w:p>
      <w:r>
        <w:t>劳动出版社 出版图书：https://www.jiaokey.com/tag/劳动出版社.html</w:t>
      </w:r>
    </w:p>
    <w:p>
      <w:r>
        <w:t>关键词搜索：https://www.jiaokey.com/tag/低温安全手册.html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