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金钱与权力  西方商业的历史</w:t>
      </w:r>
    </w:p>
    <w:p>
      <w:r>
        <w:rPr>
          <w:rFonts w:ascii="宋体" w:hAnsi="宋体" w:eastAsia="宋体"/>
          <w:sz w:val="24"/>
        </w:rPr>
        <w:t>（美）霍华德·敏斯著；曲东译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金钱与权力  西方商业的历史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（美）霍华德·敏斯著；曲东译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本书出售、求购地址：https://www.jiaokey.com/book/detail/13795352.html</w:t>
      </w:r>
    </w:p>
    <w:p>
      <w:r>
        <w:t>更多相关图书推荐：https://www.jiaokey.com</w:t>
      </w:r>
    </w:p>
    <w:p>
      <w:r>
        <w:t>（美）霍华德·敏斯著；曲东译 其他作品：https://www.jiaokey.com/tag/（美）霍华德·敏斯著；曲东译.html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关键词搜索：https://www.jiaokey.com/tag/金钱与权力  西方商业的历史.html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