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20几岁要懂得的幽默与口才艺术  全民阅读提升版</w:t>
      </w:r>
    </w:p>
    <w:p>
      <w:r>
        <w:rPr>
          <w:rFonts w:ascii="宋体" w:hAnsi="宋体" w:eastAsia="宋体"/>
          <w:sz w:val="24"/>
        </w:rPr>
        <w:t>陈溶溶编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20几岁要懂得的幽默与口才艺术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陈溶溶编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本书出售、求购地址：https://www.jiaokey.com/book/detail/13795397.html</w:t>
      </w:r>
    </w:p>
    <w:p>
      <w:r>
        <w:t>更多相关图书推荐：https://www.jiaokey.com</w:t>
      </w:r>
    </w:p>
    <w:p>
      <w:r>
        <w:t>陈溶溶编 其他作品：https://www.jiaokey.com/tag/陈溶溶编.html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关键词搜索：https://www.jiaokey.com/tag/20几岁要懂得的幽默与口才艺术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