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现代性的危机  来自1968时代的评论与观察</w:t>
      </w:r>
    </w:p>
    <w:p>
      <w:r>
        <w:rPr>
          <w:rFonts w:ascii="宋体" w:hAnsi="宋体" w:eastAsia="宋体"/>
          <w:sz w:val="24"/>
        </w:rPr>
        <w:t>（捷克斯洛伐克）卡莱尔·科西克著；管小其译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现代性的危机  来自1968时代的评论与观察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（捷克斯洛伐克）卡莱尔·科西克著；管小其译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本书出售、求购地址：https://www.jiaokey.com/book/detail/13795488.html</w:t>
      </w:r>
    </w:p>
    <w:p>
      <w:r>
        <w:t>更多相关图书推荐：https://www.jiaokey.com</w:t>
      </w:r>
    </w:p>
    <w:p>
      <w:r>
        <w:t>（捷克斯洛伐克）卡莱尔·科西克著；管小其译 其他作品：https://www.jiaokey.com/tag/（捷克斯洛伐克）卡莱尔·科西克著；管小其译.html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关键词搜索：https://www.jiaokey.com/tag/现代性的危机  来自1968时代的评论与观察.html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