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人和他的世界  一种马克思主义观</w:t>
      </w:r>
    </w:p>
    <w:p>
      <w:r>
        <w:rPr>
          <w:rFonts w:ascii="宋体" w:hAnsi="宋体" w:eastAsia="宋体"/>
          <w:sz w:val="24"/>
        </w:rPr>
        <w:t>（捷克斯洛伐克）伊凡·斯维塔克著；员俊雅译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人和他的世界  一种马克思主义观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（捷克斯洛伐克）伊凡·斯维塔克著；员俊雅译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本书出售、求购地址：https://www.jiaokey.com/book/detail/13795489.html</w:t>
      </w:r>
    </w:p>
    <w:p>
      <w:r>
        <w:t>更多相关图书推荐：https://www.jiaokey.com</w:t>
      </w:r>
    </w:p>
    <w:p>
      <w:r>
        <w:t>（捷克斯洛伐克）伊凡·斯维塔克著；员俊雅译 其他作品：https://www.jiaokey.com/tag/（捷克斯洛伐克）伊凡·斯维塔克著；员俊雅译.html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关键词搜索：https://www.jiaokey.com/tag/人和他的世界  一种马克思主义观.html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