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书名：初升高衔接教材  数学</w:t>
      </w:r>
    </w:p>
    <w:p>
      <w:r>
        <w:t>作者：朱道全主编；邹钢副主编；代小平，董波，傅言春等编写人员</w:t>
      </w:r>
    </w:p>
    <w:p>
      <w:r>
        <w:t>出版社：重庆：重庆出版社</w:t>
      </w:r>
    </w:p>
    <w:p>
      <w:r>
        <w:t>出版日期：2009.05</w:t>
      </w:r>
    </w:p>
    <w:p>
      <w:r>
        <w:t>总页数：107</w:t>
      </w:r>
    </w:p>
    <w:p>
      <w:r>
        <w:t>更多请访问教客网: www.jiaokey.com</w:t>
      </w:r>
    </w:p>
    <w:p>
      <w:r>
        <w:t>初升高衔接教材  数学 评论地址：https://www.jiaokey.com/book/detail/13795575.html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