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书名：这辈子一定要“野”一次  弃业日记</w:t>
      </w:r>
    </w:p>
    <w:p>
      <w:r>
        <w:t>作者：买买氏著</w:t>
      </w:r>
    </w:p>
    <w:p>
      <w:r>
        <w:t>出版社：南京:译林出版社,2015.05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这辈子一定要“野”一次  弃业日记 评论地址：https://www.jiaokey.com/book/detail/13795587.html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