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书名：另一种乡愁</w:t>
      </w:r>
    </w:p>
    <w:p>
      <w:r>
        <w:t>作者：（瑞典）马悦然著</w:t>
      </w:r>
    </w:p>
    <w:p>
      <w:r>
        <w:t>出版社：北京:新星出版社,2015.06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另一种乡愁 评论地址：https://www.jiaokey.com/book/detail/13795627.html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