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我发现树林里的秘密</w:t>
      </w:r>
    </w:p>
    <w:p>
      <w:r>
        <w:rPr>
          <w:rFonts w:ascii="宋体" w:hAnsi="宋体" w:eastAsia="宋体"/>
          <w:sz w:val="24"/>
        </w:rPr>
        <w:t>（美）安东尼·D·弗雷德里克斯著；（美）珍妮弗·德鲁比绘；杨华京译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我发现树林里的秘密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（美）安东尼·D·弗雷德里克斯著；（美）珍妮弗·德鲁比绘；杨华京译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本书出售、求购地址：https://www.jiaokey.com/book/detail/13795658.html</w:t>
      </w:r>
    </w:p>
    <w:p>
      <w:r>
        <w:t>更多相关图书推荐：https://www.jiaokey.com</w:t>
      </w:r>
    </w:p>
    <w:p>
      <w:r>
        <w:t>（美）安东尼·D·弗雷德里克斯著；（美）珍妮弗·德鲁比绘；杨华京译 其他作品：https://www.jiaokey.com/tag/（美）安东尼·D·弗雷德里克斯著；（美）珍妮弗·德鲁比绘；杨华京译.html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关键词搜索：https://www.jiaokey.com/tag/我发现树林里的秘密.html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