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开心猫多功能作文训练本  日记基础篇</w:t>
      </w:r>
    </w:p>
    <w:p>
      <w:r>
        <w:rPr>
          <w:rFonts w:ascii="宋体" w:hAnsi="宋体" w:eastAsia="宋体"/>
          <w:sz w:val="24"/>
        </w:rPr>
        <w:t>夏琼，钟小艳，陈宏昀编著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开心猫多功能作文训练本  日记基础篇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夏琼，钟小艳，陈宏昀编著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本书出售、求购地址：https://www.jiaokey.com/book/detail/13795698.html</w:t>
      </w:r>
    </w:p>
    <w:p>
      <w:r>
        <w:t>更多相关图书推荐：https://www.jiaokey.com</w:t>
      </w:r>
    </w:p>
    <w:p>
      <w:r>
        <w:t>夏琼，钟小艳，陈宏昀编著 其他作品：https://www.jiaokey.com/tag/夏琼，钟小艳，陈宏昀编著.html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关键词搜索：https://www.jiaokey.com/tag/开心猫多功能作文训练本  日记基础篇.html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