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书名：灵感·复古  50款复古图案减压涂绘本</w:t>
      </w:r>
    </w:p>
    <w:p>
      <w:r>
        <w:t>作者：刘梦星译</w:t>
      </w:r>
    </w:p>
    <w:p>
      <w:r>
        <w:t>出版社：北京:华夏出版社,2015.02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灵感·复古  50款复古图案减压涂绘本 评论地址：https://www.jiaokey.com/book/detail/13795702.html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