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书名：幻想+  4  全球最具想象力的艺术佳作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出版日期：2015.05</w:t>
      </w:r>
    </w:p>
    <w:p>
      <w:r>
        <w:t>总页数：191</w:t>
      </w:r>
    </w:p>
    <w:p>
      <w:r>
        <w:t>更多请访问教客网: www.jiaokey.com</w:t>
      </w:r>
    </w:p>
    <w:p>
      <w:r>
        <w:t>幻想+  4  全球最具想象力的艺术佳作 评论地址：https://www.jiaokey.com/book/detail/13795738.html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