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书名：旋转的飞盘</w:t>
      </w:r>
    </w:p>
    <w:p>
      <w:r>
        <w:t>作者：肖叶著；罗殷，焦天虹绘</w:t>
      </w:r>
    </w:p>
    <w:p>
      <w:r>
        <w:t>出版社：成都：四川少年儿童出版社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旋转的飞盘 评论地址：https://www.jiaokey.com/book/detail/13795739.html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