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好习惯成就女孩一生  全新升级版</w:t>
      </w:r>
    </w:p>
    <w:p>
      <w:r>
        <w:rPr>
          <w:rFonts w:ascii="宋体" w:hAnsi="宋体" w:eastAsia="宋体"/>
          <w:sz w:val="24"/>
        </w:rPr>
        <w:t>连山编著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好习惯成就女孩一生  全新升级版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本书出售、求购地址：https://www.jiaokey.com/book/detail/13795752.html</w:t>
      </w:r>
    </w:p>
    <w:p>
      <w:r>
        <w:t>更多相关图书推荐：https://www.jiaokey.com</w:t>
      </w:r>
    </w:p>
    <w:p>
      <w:r>
        <w:t>连山编著 其他作品：https://www.jiaokey.com/tag/连山编著.html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关键词搜索：https://www.jiaokey.com/tag/好习惯成就女孩一生  全新升级版.html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