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书名：绿皮火车  精装增补图文版</w:t>
      </w:r>
    </w:p>
    <w:p>
      <w:r>
        <w:t>作者：周云蓬著</w:t>
      </w:r>
    </w:p>
    <w:p>
      <w:r>
        <w:t>出版社：北京:九州出版社,2015.05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绿皮火车  精装增补图文版 评论地址：https://www.jiaokey.com/book/detail/13795772.html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