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书名：绘本大师再现经典系列  坚定的锡兵</w:t>
      </w:r>
    </w:p>
    <w:p>
      <w:r>
        <w:t>作者：（丹麦）安徒生著；（法）乔治斯·勒穆瓦纳绘；李媛媛译</w:t>
      </w:r>
    </w:p>
    <w:p>
      <w:r>
        <w:t>出版社：济南:明天出版社,2015.03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绘本大师再现经典系列  坚定的锡兵 评论地址：https://www.jiaokey.com/book/detail/13795995.html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