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书名：大熊捡的蛋</w:t>
      </w:r>
    </w:p>
    <w:p>
      <w:r>
        <w:t>作者：（荷）英格里德·舒伯特，（荷）迪特尔·舒伯特文·图；紫岫译</w:t>
      </w:r>
    </w:p>
    <w:p>
      <w:r>
        <w:t>出版社：济南:明天出版社,2011.08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大熊捡的蛋 评论地址：https://www.jiaokey.com/book/detail/13796180.html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