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书名：来自伦勃朗和梵高故乡的图画书  海狸的巢儿</w:t>
      </w:r>
    </w:p>
    <w:p>
      <w:r>
        <w:t>作者：（荷）舒伯特著/绘</w:t>
      </w:r>
    </w:p>
    <w:p>
      <w:r>
        <w:t>出版社：济南:明天出版社,2011.08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来自伦勃朗和梵高故乡的图画书  海狸的巢儿 评论地址：https://www.jiaokey.com/book/detail/13796269.html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