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书名：让孩子受益一生的做人故事全集</w:t>
      </w:r>
    </w:p>
    <w:p>
      <w:r>
        <w:t>作者：矫友田著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让孩子受益一生的做人故事全集 评论地址：https://www.jiaokey.com/book/detail/13796289.html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