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书名：幼儿聪明手指操  纸工游戏</w:t>
      </w:r>
    </w:p>
    <w:p>
      <w:r>
        <w:t>作者：肖睿等编</w:t>
      </w:r>
    </w:p>
    <w:p>
      <w:r>
        <w:t>出版社：长沙：湖南少年儿童出版社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幼儿聪明手指操  纸工游戏 评论地址：https://www.jiaokey.com/book/detail/13796448.html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