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书名：花娘谷</w:t>
      </w:r>
    </w:p>
    <w:p>
      <w:r>
        <w:t>作者：保冬妮，小舟绘</w:t>
      </w:r>
    </w:p>
    <w:p>
      <w:r>
        <w:t>出版社：重庆:重庆出版社,2009.06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花娘谷 评论地址：https://www.jiaokey.com/book/detail/13796544.html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