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一九四八年地方工作人员供给标准  华北区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一九四八年地方工作人员供给标准  华北区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太行行署财政处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本书出售、求购地址：https://www.jiaokey.com/book/detail/13796569.html</w:t>
      </w:r>
    </w:p>
    <w:p>
      <w:r>
        <w:t>更多相关图书推荐：https://www.jiaokey.com</w:t>
      </w:r>
    </w:p>
    <w:p>
      <w:r>
        <w:t>太行行署财政处 出版图书：https://www.jiaokey.com/tag/太行行署财政处.html</w:t>
      </w:r>
    </w:p>
    <w:p>
      <w:r>
        <w:t>关键词搜索：https://www.jiaokey.com/tag/一九四八年地方工作人员供给标准  华北区.html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