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初级防空读本</w:t>
      </w:r>
    </w:p>
    <w:p>
      <w:r>
        <w:rPr>
          <w:rFonts w:ascii="宋体" w:hAnsi="宋体" w:eastAsia="宋体"/>
          <w:sz w:val="24"/>
        </w:rPr>
        <w:t>林禹平，王士俊编辑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初级防空读本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林禹平，王士俊编辑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航空委员会第三科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本书出售、求购地址：https://www.jiaokey.com/book/detail/13796599.html</w:t>
      </w:r>
    </w:p>
    <w:p>
      <w:r>
        <w:t>更多相关图书推荐：https://www.jiaokey.com</w:t>
      </w:r>
    </w:p>
    <w:p>
      <w:r>
        <w:t>林禹平，王士俊编辑 其他作品：https://www.jiaokey.com/tag/林禹平，王士俊编辑.html</w:t>
      </w:r>
    </w:p>
    <w:p>
      <w:r>
        <w:t>航空委员会第三科 出版图书：https://www.jiaokey.com/tag/航空委员会第三科.html</w:t>
      </w:r>
    </w:p>
    <w:p>
      <w:r>
        <w:t>关键词搜索：https://www.jiaokey.com/tag/初级防空读本.html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