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书名：好好吃，谢谢！</w:t>
      </w:r>
    </w:p>
    <w:p>
      <w:r>
        <w:t>作者：仁科幸子编；周姚萍译</w:t>
      </w:r>
    </w:p>
    <w:p>
      <w:r>
        <w:t>出版社：小鲁文化事业股份有限公司</w:t>
      </w:r>
    </w:p>
    <w:p>
      <w:r>
        <w:t>出版日期：2011</w:t>
      </w:r>
    </w:p>
    <w:p>
      <w:r>
        <w:t>总页数：34</w:t>
      </w:r>
    </w:p>
    <w:p>
      <w:r>
        <w:t>更多请访问教客网: www.jiaokey.com</w:t>
      </w:r>
    </w:p>
    <w:p>
      <w:r>
        <w:t>好好吃，谢谢！ 评论地址：https://www.jiaokey.com/book/detail/13796916.html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