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书名：谦虚派</w:t>
      </w:r>
    </w:p>
    <w:p>
      <w:r>
        <w:t>作者：珍妮芙·童利编文；史蒂芬·格梅尔绘图；刘清彦译</w:t>
      </w:r>
    </w:p>
    <w:p>
      <w:r>
        <w:t>出版社：道声出版社</w:t>
      </w:r>
    </w:p>
    <w:p>
      <w:r>
        <w:t>出版日期：2003</w:t>
      </w:r>
    </w:p>
    <w:p>
      <w:r>
        <w:t>总页数：30</w:t>
      </w:r>
    </w:p>
    <w:p>
      <w:r>
        <w:t>更多请访问教客网: www.jiaokey.com</w:t>
      </w:r>
    </w:p>
    <w:p>
      <w:r>
        <w:t>谦虚派 评论地址：https://www.jiaokey.com/book/detail/13796919.html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