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书名：小蜗牛的大烦恼  学习主动探索</w:t>
      </w:r>
    </w:p>
    <w:p>
      <w:r>
        <w:t>作者：赖志远主编；吴愉萱译</w:t>
      </w:r>
    </w:p>
    <w:p>
      <w:r>
        <w:t>出版社：明天国际图书有限公司</w:t>
      </w:r>
    </w:p>
    <w:p>
      <w:r>
        <w:t>出版日期：2013</w:t>
      </w:r>
    </w:p>
    <w:p>
      <w:r>
        <w:t>总页数：35</w:t>
      </w:r>
    </w:p>
    <w:p>
      <w:r>
        <w:t>更多请访问教客网: www.jiaokey.com</w:t>
      </w:r>
    </w:p>
    <w:p>
      <w:r>
        <w:t>小蜗牛的大烦恼  学习主动探索 评论地址：https://www.jiaokey.com/book/detail/13796939.html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