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书名：我看见一只鸟</w:t>
      </w:r>
    </w:p>
    <w:p>
      <w:r>
        <w:t>作者：刘伯乐编</w:t>
      </w:r>
    </w:p>
    <w:p>
      <w:r>
        <w:t>出版社：青林国际出版股份有限公司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我看见一只鸟 评论地址：https://www.jiaokey.com/book/detail/13796951.html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