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书名：小火车头历险记</w:t>
      </w:r>
    </w:p>
    <w:p>
      <w:r>
        <w:t>作者：维吉尼亚·李·巴顿编；林真美译</w:t>
      </w:r>
    </w:p>
    <w:p>
      <w:r>
        <w:t>出版社：远流出版事业股份有限公司</w:t>
      </w:r>
    </w:p>
    <w:p>
      <w:r>
        <w:t>出版日期：2013</w:t>
      </w:r>
    </w:p>
    <w:p>
      <w:r>
        <w:t>总页数：45</w:t>
      </w:r>
    </w:p>
    <w:p>
      <w:r>
        <w:t>更多请访问教客网: www.jiaokey.com</w:t>
      </w:r>
    </w:p>
    <w:p>
      <w:r>
        <w:t>小火车头历险记 评论地址：https://www.jiaokey.com/book/detail/13796957.html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