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4  大自然的清道夫粪金龟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4  大自然的清道夫粪金龟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本书出售、求购地址：https://www.jiaokey.com/book/detail/13797136.html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4  大自然的清道夫粪金龟.html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