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延世韩国语阅读  3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延世韩国语阅读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本书出售、求购地址：https://www.jiaokey.com/book/detail/13797152.html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关键词搜索：https://www.jiaokey.com/tag/延世韩国语阅读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