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书名：非线性问题的重心插值配点法</w:t>
      </w:r>
    </w:p>
    <w:p>
      <w:r>
        <w:t>作者：王兆清，李淑萍著</w:t>
      </w:r>
    </w:p>
    <w:p>
      <w:r>
        <w:t>出版社：北京:国防工业出版社,2015.06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非线性问题的重心插值配点法 评论地址：https://www.jiaokey.com/book/detail/13797198.html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