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书名：考试阅卷人点评系列  英语专业四级考试  听写</w:t>
      </w:r>
    </w:p>
    <w:p>
      <w:r>
        <w:t>作者：穆军芳，张平平，杨群主编；侯艳萍，王浦程，来娜副主编；刘宝权总主编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总页数：68</w:t>
      </w:r>
    </w:p>
    <w:p>
      <w:r>
        <w:t>更多请访问教客网: www.jiaokey.com</w:t>
      </w:r>
    </w:p>
    <w:p>
      <w:r>
        <w:t>考试阅卷人点评系列  英语专业四级考试  听写 评论地址：https://www.jiaokey.com/book/detail/13797262.html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