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技术化生存与私人生活空间  高技术应用对隐私影响的研究</w:t>
      </w:r>
    </w:p>
    <w:p>
      <w:r>
        <w:rPr>
          <w:rFonts w:ascii="宋体" w:hAnsi="宋体" w:eastAsia="宋体"/>
          <w:sz w:val="24"/>
        </w:rPr>
        <w:t>王治东著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技术化生存与私人生活空间  高技术应用对隐私影响的研究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本书出售、求购地址：https://www.jiaokey.com/book/detail/13797293.html</w:t>
      </w:r>
    </w:p>
    <w:p>
      <w:r>
        <w:t>更多相关图书推荐：https://www.jiaokey.com</w:t>
      </w:r>
    </w:p>
    <w:p>
      <w:r>
        <w:t>王治东著 其他作品：https://www.jiaokey.com/tag/王治东著.html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关键词搜索：https://www.jiaokey.com/tag/技术化生存与私人生活空间  高技术应用对隐私影响的研究.html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