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书名：发现与解放  中国近代进步儿童观研究</w:t>
      </w:r>
    </w:p>
    <w:p>
      <w:r>
        <w:t>作者：陆克俭著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发现与解放  中国近代进步儿童观研究 评论地址：https://www.jiaokey.com/book/detail/13797379.html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