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中国支付行业的黄金时代  支付企业创始人访谈笔记  上</w:t>
      </w:r>
    </w:p>
    <w:p>
      <w:r>
        <w:rPr>
          <w:rFonts w:ascii="宋体" w:hAnsi="宋体" w:eastAsia="宋体"/>
          <w:sz w:val="24"/>
        </w:rPr>
        <w:t>马晨明著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中国支付行业的黄金时代  支付企业创始人访谈笔记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本书出售、求购地址：https://www.jiaokey.com/book/detail/13797429.html</w:t>
      </w:r>
    </w:p>
    <w:p>
      <w:r>
        <w:t>更多相关图书推荐：https://www.jiaokey.com</w:t>
      </w:r>
    </w:p>
    <w:p>
      <w:r>
        <w:t>马晨明著 其他作品：https://www.jiaokey.com/tag/马晨明著.html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关键词搜索：https://www.jiaokey.com/tag/中国支付行业的黄金时代  支付企业创始人访谈笔记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