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灵智她生活  40周怀孕宝典  全新版</w:t>
      </w:r>
    </w:p>
    <w:p>
      <w:r>
        <w:rPr>
          <w:rFonts w:ascii="宋体" w:hAnsi="宋体" w:eastAsia="宋体"/>
          <w:sz w:val="24"/>
        </w:rPr>
        <w:t>邵玉芬，许鼓，曹伟等主编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灵智她生活  40周怀孕宝典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邵玉芬，许鼓，曹伟等主编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本书出售、求购地址：https://www.jiaokey.com/book/detail/13797435.html</w:t>
      </w:r>
    </w:p>
    <w:p>
      <w:r>
        <w:t>更多相关图书推荐：https://www.jiaokey.com</w:t>
      </w:r>
    </w:p>
    <w:p>
      <w:r>
        <w:t>邵玉芬，许鼓，曹伟等主编 其他作品：https://www.jiaokey.com/tag/邵玉芬，许鼓，曹伟等主编.html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关键词搜索：https://www.jiaokey.com/tag/灵智她生活  40周怀孕宝典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