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书名：工商管理经典译丛·市场营销系列  市场营销学  第3版</w:t>
      </w:r>
    </w:p>
    <w:p>
      <w:r>
        <w:t>作者：杜鲁弗·格雷瓦尔（DHRUVGREWAL），迈克尔·利维（MICHAELLEVY）著；郭朝阳等译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总页数：407</w:t>
      </w:r>
    </w:p>
    <w:p>
      <w:r>
        <w:t>更多请访问教客网: www.jiaokey.com</w:t>
      </w:r>
    </w:p>
    <w:p>
      <w:r>
        <w:t>工商管理经典译丛·市场营销系列  市场营销学  第3版 评论地址：https://www.jiaokey.com/book/detail/13797460.html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