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书名：乐读文库·影响青少年一生的传世经典  鲁滨逊漂流记</w:t>
      </w:r>
    </w:p>
    <w:p>
      <w:r>
        <w:t>作者：（英）丹尼尔·笛福著；沈华译</w:t>
      </w:r>
    </w:p>
    <w:p>
      <w:r>
        <w:t>出版社：北京：中国纺织出版社</w:t>
      </w:r>
    </w:p>
    <w:p>
      <w:r>
        <w:t>出版日期：2015.07</w:t>
      </w:r>
    </w:p>
    <w:p>
      <w:r>
        <w:t>总页数：152</w:t>
      </w:r>
    </w:p>
    <w:p>
      <w:r>
        <w:t>更多请访问教客网: www.jiaokey.com</w:t>
      </w:r>
    </w:p>
    <w:p>
      <w:r>
        <w:t>乐读文库·影响青少年一生的传世经典  鲁滨逊漂流记 评论地址：https://www.jiaokey.com/book/detail/13797470.html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