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书名：食品加工技术丛书  禽蛋禽肉加工技术</w:t>
      </w:r>
    </w:p>
    <w:p>
      <w:r>
        <w:t>作者：薛效贤，张月，李翌辰编著</w:t>
      </w:r>
    </w:p>
    <w:p>
      <w:r>
        <w:t>出版社：北京：中国纺织出版社</w:t>
      </w:r>
    </w:p>
    <w:p>
      <w:r>
        <w:t>出版日期：2015.08</w:t>
      </w:r>
    </w:p>
    <w:p>
      <w:r>
        <w:t>总页数：348</w:t>
      </w:r>
    </w:p>
    <w:p>
      <w:r>
        <w:t>更多请访问教客网: www.jiaokey.com</w:t>
      </w:r>
    </w:p>
    <w:p>
      <w:r>
        <w:t>食品加工技术丛书  禽蛋禽肉加工技术 评论地址：https://www.jiaokey.com/book/detail/13797548.html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