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书名：新股民跟庄入门一本通  最新海量图解版</w:t>
      </w:r>
    </w:p>
    <w:p>
      <w:r>
        <w:t>作者：老金主编</w:t>
      </w:r>
    </w:p>
    <w:p>
      <w:r>
        <w:t>出版社：北京：中国纺织出版社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新股民跟庄入门一本通  最新海量图解版 评论地址：https://www.jiaokey.com/book/detail/13797600.html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