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书名：后宫  历史上不可不知的65位女性</w:t>
      </w:r>
    </w:p>
    <w:p>
      <w:r>
        <w:t>作者：巴晓峰，邬震男编著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总页数：322</w:t>
      </w:r>
    </w:p>
    <w:p>
      <w:r>
        <w:t>更多请访问教客网: www.jiaokey.com</w:t>
      </w:r>
    </w:p>
    <w:p>
      <w:r>
        <w:t>后宫  历史上不可不知的65位女性 评论地址：https://www.jiaokey.com/book/detail/13797605.html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