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大气污染防治理论与应用丛书  空气污染和气候变化  同源与协同</w:t>
      </w:r>
    </w:p>
    <w:p>
      <w:r>
        <w:rPr>
          <w:rFonts w:ascii="宋体" w:hAnsi="宋体" w:eastAsia="宋体"/>
          <w:sz w:val="24"/>
        </w:rPr>
        <w:t>柴发合，支国瑞等编著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大气污染防治理论与应用丛书  空气污染和气候变化  同源与协同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柴发合，支国瑞等编著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本书出售、求购地址：https://www.jiaokey.com/book/detail/13797645.html</w:t>
      </w:r>
    </w:p>
    <w:p>
      <w:r>
        <w:t>更多相关图书推荐：https://www.jiaokey.com</w:t>
      </w:r>
    </w:p>
    <w:p>
      <w:r>
        <w:t>柴发合，支国瑞等编著 其他作品：https://www.jiaokey.com/tag/柴发合，支国瑞等编著.html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关键词搜索：https://www.jiaokey.com/tag/大气污染防治理论与应用丛书  空气污染和气候变化  同源与协同.html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